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02.07.2025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Элмаддин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Бейбала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0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№188105862409300</w:t>
      </w:r>
      <w:r>
        <w:rPr>
          <w:rFonts w:ascii="Times New Roman" w:eastAsia="Times New Roman" w:hAnsi="Times New Roman" w:cs="Times New Roman"/>
          <w:sz w:val="26"/>
          <w:szCs w:val="26"/>
        </w:rPr>
        <w:t>77259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30.09.2024 г. по делу об административном правонарушении, предусмотренном ч. 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Пириеву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Э.Б.; Постановлением №188105862409300</w:t>
      </w:r>
      <w:r>
        <w:rPr>
          <w:rFonts w:ascii="Times New Roman" w:eastAsia="Times New Roman" w:hAnsi="Times New Roman" w:cs="Times New Roman"/>
          <w:sz w:val="26"/>
          <w:szCs w:val="26"/>
        </w:rPr>
        <w:t>77259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30.09.2024 г.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Пириеву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Пириеву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Элмаддина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Бейбала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0412365400135010682520164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UserDefinedgrp-32rplc-18">
    <w:name w:val="cat-UserDefined grp-32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